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552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27 мая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Нефтеюганск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OrganizationNamegrp-19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машинистом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ExternalSystemDefinedgrp-3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ч.4 ст. 12.15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Нефтеюганск-</w:t>
      </w:r>
      <w:r>
        <w:rPr>
          <w:rFonts w:ascii="Times New Roman" w:eastAsia="Times New Roman" w:hAnsi="Times New Roman" w:cs="Times New Roman"/>
          <w:sz w:val="28"/>
          <w:szCs w:val="28"/>
        </w:rPr>
        <w:t>Мамонтово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</w:t>
      </w:r>
      <w:r>
        <w:rPr>
          <w:rFonts w:ascii="Times New Roman" w:eastAsia="Times New Roman" w:hAnsi="Times New Roman" w:cs="Times New Roman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2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Авенсис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3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обгон </w:t>
      </w:r>
      <w:r>
        <w:rPr>
          <w:rFonts w:ascii="Times New Roman" w:eastAsia="Times New Roman" w:hAnsi="Times New Roman" w:cs="Times New Roman"/>
          <w:sz w:val="28"/>
          <w:szCs w:val="28"/>
        </w:rPr>
        <w:t>грузового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выездом </w:t>
      </w:r>
      <w:r>
        <w:rPr>
          <w:rFonts w:ascii="Times New Roman" w:eastAsia="Times New Roman" w:hAnsi="Times New Roman" w:cs="Times New Roman"/>
          <w:sz w:val="28"/>
          <w:szCs w:val="28"/>
        </w:rPr>
        <w:t>на полосу,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зоне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п.</w:t>
      </w: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Российской Федерации, утвержденных постановлением Правительства Российской Федерации от 23.10.1993 № 1090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Чупин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совершении административного правонарушения признал полностью.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Чупина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Чупина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полностью доказана и подтверждается следующими доказательствами: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Style w:val="cat-UserDefinedgrp-36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17.04.2025</w:t>
      </w:r>
      <w:r>
        <w:rPr>
          <w:rFonts w:ascii="Times New Roman" w:eastAsia="Times New Roman" w:hAnsi="Times New Roman" w:cs="Times New Roman"/>
          <w:sz w:val="28"/>
          <w:szCs w:val="28"/>
        </w:rPr>
        <w:t>, из которого следует, что права и обязанности, предусмотренные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25.1 КоАП РФ и ст. 51 Конституции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Чупину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разъяснены, что подтверждается его подписью в соответствующей графе протокола, копия протокола им получена, протокол подписан. Из протокола следует,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Чупин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17.04.2025 в 17:20, на 704 км а/д Нефтеюганск-</w:t>
      </w:r>
      <w:r>
        <w:rPr>
          <w:rFonts w:ascii="Times New Roman" w:eastAsia="Times New Roman" w:hAnsi="Times New Roman" w:cs="Times New Roman"/>
          <w:sz w:val="28"/>
          <w:szCs w:val="28"/>
        </w:rPr>
        <w:t>Мамонтово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ХМАО-Югры, управляя транспортным средством </w:t>
      </w:r>
      <w:r>
        <w:rPr>
          <w:rStyle w:val="cat-CarMakeModelgrp-22rplc-3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Авенсис, </w:t>
      </w:r>
      <w:r>
        <w:rPr>
          <w:rStyle w:val="cat-CarNumbergrp-23rplc-3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грузового транспортного средства, с выездом на полосу, предназначенную для встречного движения, 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п.1.3 Правил дорожного движения Российской Федерации, утвержденных постановлением Правительства Российской Федерации от 23.10.1993 № 1090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схемой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места совершения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которой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Чупин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17.04.2025 в 17:20, на 704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 Нефтеюганск-</w:t>
      </w:r>
      <w:r>
        <w:rPr>
          <w:rFonts w:ascii="Times New Roman" w:eastAsia="Times New Roman" w:hAnsi="Times New Roman" w:cs="Times New Roman"/>
          <w:sz w:val="28"/>
          <w:szCs w:val="28"/>
        </w:rPr>
        <w:t>Мамонтово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ХМАО-Югры, управляя транспортным средством </w:t>
      </w:r>
      <w:r>
        <w:rPr>
          <w:rStyle w:val="cat-CarMakeModelgrp-22rplc-3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Авенсис, </w:t>
      </w:r>
      <w:r>
        <w:rPr>
          <w:rStyle w:val="cat-CarNumbergrp-23rplc-3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грузового транспортного средства, с выездом на полосу, предназначенную для встречного движения, 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Чупин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 схемой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ИДПС роты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взвода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ДПС </w:t>
      </w:r>
      <w:r>
        <w:rPr>
          <w:rStyle w:val="cat-ExternalSystemDefinedgrp-32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Чупин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17.04.2025 в 17:20, на 704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 Нефтеюганск-</w:t>
      </w:r>
      <w:r>
        <w:rPr>
          <w:rFonts w:ascii="Times New Roman" w:eastAsia="Times New Roman" w:hAnsi="Times New Roman" w:cs="Times New Roman"/>
          <w:sz w:val="28"/>
          <w:szCs w:val="28"/>
        </w:rPr>
        <w:t>Мамонтово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ХМАО-Югры, управляя транспортным средством </w:t>
      </w:r>
      <w:r>
        <w:rPr>
          <w:rStyle w:val="cat-CarMakeModelgrp-22rplc-4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Авенсис, </w:t>
      </w:r>
      <w:r>
        <w:rPr>
          <w:rStyle w:val="cat-CarNumbergrp-23rplc-4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грузового транспортного средства, с выездом на полосу, предназначенную для встречного движения, 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водительского удостоверения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Чупина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дислокацией дорожных знаков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разметки на </w:t>
      </w:r>
      <w:r>
        <w:rPr>
          <w:rFonts w:ascii="Times New Roman" w:eastAsia="Times New Roman" w:hAnsi="Times New Roman" w:cs="Times New Roman"/>
          <w:sz w:val="28"/>
          <w:szCs w:val="28"/>
        </w:rPr>
        <w:t>704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Тюмень-Тобольск-Ханты-Мансийск,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 которой следует, что на данном участке автодороги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распространяется </w:t>
      </w:r>
      <w:r>
        <w:rPr>
          <w:rFonts w:ascii="Times New Roman" w:eastAsia="Times New Roman" w:hAnsi="Times New Roman" w:cs="Times New Roman"/>
          <w:sz w:val="28"/>
          <w:szCs w:val="28"/>
        </w:rPr>
        <w:t>действи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видеозаписью фиксации правонарушения, согласно которой </w:t>
      </w:r>
      <w:r>
        <w:rPr>
          <w:rFonts w:ascii="Times New Roman" w:eastAsia="Times New Roman" w:hAnsi="Times New Roman" w:cs="Times New Roman"/>
          <w:sz w:val="28"/>
          <w:szCs w:val="28"/>
        </w:rPr>
        <w:t>видно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а/м </w:t>
      </w:r>
      <w:r>
        <w:rPr>
          <w:rStyle w:val="cat-CarMakeModelgrp-22rplc-5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Авенсис, </w:t>
      </w:r>
      <w:r>
        <w:rPr>
          <w:rStyle w:val="cat-CarNumbergrp-23rplc-5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 обгон 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>в зоне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выездом на полосу дороги, предназначенную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встречного 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 4 статьи 12.15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требованиям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 1.3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участники дорожного движения обязаны знать и соблюдать относящиеся к ним требования данных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сигналов светофоров, знаков и разметки.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Пленума Верховного Суда РФ от 25 июня 2019 года № 20 «О некоторых вопросах, возникающих у судов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</w:t>
      </w:r>
      <w:r>
        <w:rPr>
          <w:rFonts w:ascii="Times New Roman" w:eastAsia="Times New Roman" w:hAnsi="Times New Roman" w:cs="Times New Roman"/>
          <w:sz w:val="28"/>
          <w:szCs w:val="28"/>
        </w:rPr>
        <w:t>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Чупиным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>, при совершении обгона требований дорожного знака 3.20, с выездом на полосу дороги, предназначенную для встречного движения, образует состав рассматриваемого правонарушения.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Чупина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4 ст.12.15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 имущественное положение.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мировой судья признает повторное совершение однородного административного правонарушения. 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Чупину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 назначить наказание в виде административного штрафа.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</w:p>
    <w:p>
      <w:pPr>
        <w:spacing w:before="0" w:after="0"/>
        <w:ind w:right="26" w:firstLine="567"/>
        <w:jc w:val="both"/>
        <w:rPr>
          <w:sz w:val="28"/>
          <w:szCs w:val="28"/>
        </w:rPr>
      </w:pPr>
    </w:p>
    <w:p>
      <w:pPr>
        <w:spacing w:before="0" w:after="0"/>
        <w:ind w:right="26" w:firstLine="567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8"/>
          <w:szCs w:val="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Чупина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Николаевича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7500 (семь тысяч пятьсот) рублей.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должен быть уплачен на счет: 03100643000000018700, Получатель УФК по ХМАО-Югре (УМВД России по ХМАО-Югре) </w:t>
      </w:r>
      <w:r>
        <w:rPr>
          <w:rStyle w:val="cat-OrganizationNamegrp-20rplc-5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Ханты-Мансийск//УФК по ХМАО-Югре г. Ханты-Мансийск БИК 007162163 ОКТМО 71871000 ИНН 8601010390 КПП 860101001, Кор./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 КБК 188 116 01123 01 0001 140 УИН 188104862509100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5015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rPr>
          <w:sz w:val="28"/>
          <w:szCs w:val="28"/>
        </w:rPr>
      </w:pPr>
    </w:p>
    <w:p>
      <w:pPr>
        <w:tabs>
          <w:tab w:val="left" w:pos="6495"/>
        </w:tabs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Р.В. 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3rplc-6">
    <w:name w:val="cat-ExternalSystemDefined grp-33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OrganizationNamegrp-19rplc-8">
    <w:name w:val="cat-OrganizationName grp-19 rplc-8"/>
    <w:basedOn w:val="DefaultParagraphFont"/>
  </w:style>
  <w:style w:type="character" w:customStyle="1" w:styleId="cat-UserDefinedgrp-35rplc-9">
    <w:name w:val="cat-UserDefined grp-35 rplc-9"/>
    <w:basedOn w:val="DefaultParagraphFont"/>
  </w:style>
  <w:style w:type="character" w:customStyle="1" w:styleId="cat-ExternalSystemDefinedgrp-34rplc-11">
    <w:name w:val="cat-ExternalSystemDefined grp-34 rplc-11"/>
    <w:basedOn w:val="DefaultParagraphFont"/>
  </w:style>
  <w:style w:type="character" w:customStyle="1" w:styleId="cat-ExternalSystemDefinedgrp-31rplc-13">
    <w:name w:val="cat-ExternalSystemDefined grp-31 rplc-13"/>
    <w:basedOn w:val="DefaultParagraphFont"/>
  </w:style>
  <w:style w:type="character" w:customStyle="1" w:styleId="cat-CarMakeModelgrp-22rplc-18">
    <w:name w:val="cat-CarMakeModel grp-22 rplc-18"/>
    <w:basedOn w:val="DefaultParagraphFont"/>
  </w:style>
  <w:style w:type="character" w:customStyle="1" w:styleId="cat-CarNumbergrp-23rplc-19">
    <w:name w:val="cat-CarNumber grp-23 rplc-19"/>
    <w:basedOn w:val="DefaultParagraphFont"/>
  </w:style>
  <w:style w:type="character" w:customStyle="1" w:styleId="cat-UserDefinedgrp-36rplc-24">
    <w:name w:val="cat-UserDefined grp-36 rplc-24"/>
    <w:basedOn w:val="DefaultParagraphFont"/>
  </w:style>
  <w:style w:type="character" w:customStyle="1" w:styleId="cat-CarMakeModelgrp-22rplc-31">
    <w:name w:val="cat-CarMakeModel grp-22 rplc-31"/>
    <w:basedOn w:val="DefaultParagraphFont"/>
  </w:style>
  <w:style w:type="character" w:customStyle="1" w:styleId="cat-CarNumbergrp-23rplc-32">
    <w:name w:val="cat-CarNumber grp-23 rplc-32"/>
    <w:basedOn w:val="DefaultParagraphFont"/>
  </w:style>
  <w:style w:type="character" w:customStyle="1" w:styleId="cat-CarMakeModelgrp-22rplc-38">
    <w:name w:val="cat-CarMakeModel grp-22 rplc-38"/>
    <w:basedOn w:val="DefaultParagraphFont"/>
  </w:style>
  <w:style w:type="character" w:customStyle="1" w:styleId="cat-CarNumbergrp-23rplc-39">
    <w:name w:val="cat-CarNumber grp-23 rplc-39"/>
    <w:basedOn w:val="DefaultParagraphFont"/>
  </w:style>
  <w:style w:type="character" w:customStyle="1" w:styleId="cat-ExternalSystemDefinedgrp-32rplc-41">
    <w:name w:val="cat-ExternalSystemDefined grp-32 rplc-41"/>
    <w:basedOn w:val="DefaultParagraphFont"/>
  </w:style>
  <w:style w:type="character" w:customStyle="1" w:styleId="cat-CarMakeModelgrp-22rplc-46">
    <w:name w:val="cat-CarMakeModel grp-22 rplc-46"/>
    <w:basedOn w:val="DefaultParagraphFont"/>
  </w:style>
  <w:style w:type="character" w:customStyle="1" w:styleId="cat-CarNumbergrp-23rplc-47">
    <w:name w:val="cat-CarNumber grp-23 rplc-47"/>
    <w:basedOn w:val="DefaultParagraphFont"/>
  </w:style>
  <w:style w:type="character" w:customStyle="1" w:styleId="cat-CarMakeModelgrp-22rplc-50">
    <w:name w:val="cat-CarMakeModel grp-22 rplc-50"/>
    <w:basedOn w:val="DefaultParagraphFont"/>
  </w:style>
  <w:style w:type="character" w:customStyle="1" w:styleId="cat-CarNumbergrp-23rplc-51">
    <w:name w:val="cat-CarNumber grp-23 rplc-51"/>
    <w:basedOn w:val="DefaultParagraphFont"/>
  </w:style>
  <w:style w:type="character" w:customStyle="1" w:styleId="cat-OrganizationNamegrp-20rplc-59">
    <w:name w:val="cat-OrganizationName grp-20 rplc-59"/>
    <w:basedOn w:val="DefaultParagraphFont"/>
  </w:style>
  <w:style w:type="character" w:customStyle="1" w:styleId="cat-UserDefinedgrp-37rplc-67">
    <w:name w:val="cat-UserDefined grp-37 rplc-67"/>
    <w:basedOn w:val="DefaultParagraphFont"/>
  </w:style>
  <w:style w:type="character" w:customStyle="1" w:styleId="cat-UserDefinedgrp-38rplc-70">
    <w:name w:val="cat-UserDefined grp-38 rplc-7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48809&amp;dst=100064&amp;field=134&amp;date=30.06.2024" TargetMode="External" /><Relationship Id="rId5" Type="http://schemas.openxmlformats.org/officeDocument/2006/relationships/hyperlink" Target="https://login.consultant.ru/link/?req=doc&amp;demo=2&amp;base=LAW&amp;n=448809&amp;dst=100015&amp;field=134&amp;date=30.06.2024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